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1D75">
      <w:pPr>
        <w:jc w:val="center"/>
      </w:pPr>
      <w:bookmarkStart w:id="0" w:name="_GoBack"/>
      <w:bookmarkEnd w:id="0"/>
      <w:r>
        <w:rPr>
          <w:rFonts w:ascii="方正小标宋简体" w:hAnsi="方正小标宋简体" w:eastAsia="方正小标宋简体"/>
          <w:b/>
          <w:sz w:val="36"/>
        </w:rPr>
        <w:t>人工智能工具使用情况说明及原创性承诺</w:t>
      </w:r>
    </w:p>
    <w:p w14:paraId="6CFF789F"/>
    <w:p w14:paraId="1FC366F2">
      <w:pPr>
        <w:spacing w:after="80"/>
      </w:pPr>
      <w:r>
        <w:rPr>
          <w:rFonts w:ascii="黑体" w:hAnsi="黑体" w:eastAsia="黑体"/>
          <w:b/>
        </w:rPr>
        <w:t>书稿名称：</w:t>
      </w:r>
      <w:r>
        <w:t>________________________________________</w:t>
      </w:r>
    </w:p>
    <w:p w14:paraId="26511D12">
      <w:pPr>
        <w:spacing w:after="80"/>
      </w:pPr>
      <w:r>
        <w:rPr>
          <w:rFonts w:ascii="黑体" w:hAnsi="黑体" w:eastAsia="黑体"/>
          <w:b/>
        </w:rPr>
        <w:t>申请人：</w:t>
      </w:r>
      <w:r>
        <w:t>________________________________________</w:t>
      </w:r>
    </w:p>
    <w:p w14:paraId="10D4F623">
      <w:pPr>
        <w:spacing w:after="80"/>
      </w:pPr>
      <w:r>
        <w:rPr>
          <w:rFonts w:ascii="黑体" w:hAnsi="黑体" w:eastAsia="黑体"/>
          <w:b/>
        </w:rPr>
        <w:t>所在部门：</w:t>
      </w:r>
      <w:r>
        <w:t>________________________________________</w:t>
      </w:r>
    </w:p>
    <w:p w14:paraId="54F351D7">
      <w:pPr>
        <w:spacing w:after="80"/>
      </w:pPr>
      <w:r>
        <w:rPr>
          <w:rFonts w:ascii="黑体" w:hAnsi="黑体" w:eastAsia="黑体"/>
          <w:b/>
        </w:rPr>
        <w:t>联系电话：</w:t>
      </w:r>
      <w:r>
        <w:t>________________________________________</w:t>
      </w:r>
    </w:p>
    <w:p w14:paraId="159776A1">
      <w:pPr>
        <w:spacing w:after="80"/>
      </w:pPr>
      <w:r>
        <w:rPr>
          <w:rFonts w:ascii="黑体" w:hAnsi="黑体" w:eastAsia="黑体"/>
          <w:b/>
        </w:rPr>
        <w:t>电子邮箱：</w:t>
      </w:r>
      <w:r>
        <w:t>________________________________________</w:t>
      </w:r>
    </w:p>
    <w:p w14:paraId="6EAEC9F0">
      <w:pPr>
        <w:spacing w:before="160" w:after="120"/>
      </w:pPr>
      <w:r>
        <w:rPr>
          <w:rFonts w:ascii="黑体" w:hAnsi="黑体" w:eastAsia="黑体"/>
          <w:b/>
          <w:sz w:val="28"/>
        </w:rPr>
        <w:t>一、人工智能工具使用情况说明</w:t>
      </w:r>
    </w:p>
    <w:p w14:paraId="4285F905">
      <w:pPr>
        <w:spacing w:after="80" w:line="360" w:lineRule="auto"/>
        <w:ind w:firstLine="420"/>
      </w:pPr>
      <w:r>
        <w:t>本人在本次申报材料撰写、书稿整理与提交过程中，对人工智能工具的使用情况说明如下：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2073"/>
        <w:gridCol w:w="4113"/>
      </w:tblGrid>
      <w:tr w14:paraId="4C7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5" w:type="dxa"/>
            <w:vAlign w:val="center"/>
          </w:tcPr>
          <w:p w14:paraId="28AEFFD2"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</w:rPr>
              <w:t>项目</w:t>
            </w:r>
          </w:p>
        </w:tc>
        <w:tc>
          <w:tcPr>
            <w:tcW w:w="2073" w:type="dxa"/>
            <w:vAlign w:val="center"/>
          </w:tcPr>
          <w:p w14:paraId="5C98EE4F"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</w:rPr>
              <w:t>是否使用</w:t>
            </w:r>
          </w:p>
        </w:tc>
        <w:tc>
          <w:tcPr>
            <w:tcW w:w="4113" w:type="dxa"/>
            <w:vAlign w:val="center"/>
          </w:tcPr>
          <w:p w14:paraId="71FB306D"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</w:rPr>
              <w:t>说明</w:t>
            </w:r>
          </w:p>
        </w:tc>
      </w:tr>
      <w:tr w14:paraId="63B2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5" w:type="dxa"/>
            <w:vAlign w:val="center"/>
          </w:tcPr>
          <w:p w14:paraId="0EBE4ACC">
            <w:pPr>
              <w:spacing w:after="0" w:line="288" w:lineRule="auto"/>
              <w:jc w:val="center"/>
            </w:pPr>
            <w:r>
              <w:rPr>
                <w:sz w:val="21"/>
              </w:rPr>
              <w:t>文献检索线索整理</w:t>
            </w:r>
          </w:p>
        </w:tc>
        <w:tc>
          <w:tcPr>
            <w:tcW w:w="2073" w:type="dxa"/>
            <w:vAlign w:val="center"/>
          </w:tcPr>
          <w:p w14:paraId="35482710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Merge w:val="restart"/>
            <w:vAlign w:val="center"/>
          </w:tcPr>
          <w:p w14:paraId="50E31A9C">
            <w:pPr>
              <w:spacing w:after="0" w:line="288" w:lineRule="auto"/>
              <w:jc w:val="center"/>
            </w:pPr>
            <w:r>
              <w:rPr>
                <w:sz w:val="21"/>
              </w:rPr>
              <w:t>如使用，请</w:t>
            </w:r>
            <w:r>
              <w:rPr>
                <w:rFonts w:hint="eastAsia"/>
                <w:sz w:val="21"/>
                <w:lang w:val="en-US" w:eastAsia="zh-CN"/>
              </w:rPr>
              <w:t>在下表填写具体使用情况</w:t>
            </w:r>
          </w:p>
        </w:tc>
      </w:tr>
      <w:tr w14:paraId="3B65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5" w:type="dxa"/>
            <w:vAlign w:val="center"/>
          </w:tcPr>
          <w:p w14:paraId="510F001C">
            <w:pPr>
              <w:spacing w:after="0" w:line="288" w:lineRule="auto"/>
              <w:jc w:val="center"/>
            </w:pPr>
            <w:r>
              <w:rPr>
                <w:sz w:val="21"/>
              </w:rPr>
              <w:t>语言润色与文字校对</w:t>
            </w:r>
          </w:p>
        </w:tc>
        <w:tc>
          <w:tcPr>
            <w:tcW w:w="2073" w:type="dxa"/>
            <w:vAlign w:val="center"/>
          </w:tcPr>
          <w:p w14:paraId="47841693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Merge w:val="continue"/>
            <w:tcBorders/>
            <w:vAlign w:val="center"/>
          </w:tcPr>
          <w:p w14:paraId="3162EE87">
            <w:pPr>
              <w:spacing w:after="0" w:line="288" w:lineRule="auto"/>
              <w:jc w:val="center"/>
            </w:pPr>
          </w:p>
        </w:tc>
      </w:tr>
      <w:tr w14:paraId="5D77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5" w:type="dxa"/>
            <w:vAlign w:val="center"/>
          </w:tcPr>
          <w:p w14:paraId="40A4FC40">
            <w:pPr>
              <w:spacing w:after="0" w:line="288" w:lineRule="auto"/>
              <w:jc w:val="center"/>
            </w:pPr>
            <w:r>
              <w:rPr>
                <w:sz w:val="21"/>
              </w:rPr>
              <w:t>格式整理/目录生成/图表辅助</w:t>
            </w:r>
          </w:p>
        </w:tc>
        <w:tc>
          <w:tcPr>
            <w:tcW w:w="2073" w:type="dxa"/>
            <w:vAlign w:val="center"/>
          </w:tcPr>
          <w:p w14:paraId="146DF12E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Merge w:val="continue"/>
            <w:tcBorders/>
            <w:vAlign w:val="center"/>
          </w:tcPr>
          <w:p w14:paraId="58CA2197">
            <w:pPr>
              <w:spacing w:after="0" w:line="288" w:lineRule="auto"/>
              <w:jc w:val="center"/>
            </w:pPr>
          </w:p>
        </w:tc>
      </w:tr>
      <w:tr w14:paraId="674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95" w:type="dxa"/>
            <w:vAlign w:val="center"/>
          </w:tcPr>
          <w:p w14:paraId="4B9C54CF">
            <w:pPr>
              <w:spacing w:after="0" w:line="288" w:lineRule="auto"/>
              <w:jc w:val="center"/>
            </w:pPr>
            <w:r>
              <w:rPr>
                <w:sz w:val="21"/>
              </w:rPr>
              <w:t>翻译辅助</w:t>
            </w:r>
          </w:p>
        </w:tc>
        <w:tc>
          <w:tcPr>
            <w:tcW w:w="2073" w:type="dxa"/>
            <w:vAlign w:val="center"/>
          </w:tcPr>
          <w:p w14:paraId="476E6BCE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Merge w:val="continue"/>
            <w:tcBorders/>
            <w:vAlign w:val="center"/>
          </w:tcPr>
          <w:p w14:paraId="722A992C">
            <w:pPr>
              <w:spacing w:after="0" w:line="288" w:lineRule="auto"/>
              <w:jc w:val="center"/>
            </w:pPr>
          </w:p>
        </w:tc>
      </w:tr>
      <w:tr w14:paraId="02C0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95" w:type="dxa"/>
            <w:vAlign w:val="center"/>
          </w:tcPr>
          <w:p w14:paraId="13D3A286">
            <w:pPr>
              <w:spacing w:after="0" w:line="288" w:lineRule="auto"/>
              <w:jc w:val="center"/>
            </w:pPr>
            <w:r>
              <w:rPr>
                <w:sz w:val="21"/>
              </w:rPr>
              <w:t>核心观点/关键论证/结论生成</w:t>
            </w:r>
          </w:p>
        </w:tc>
        <w:tc>
          <w:tcPr>
            <w:tcW w:w="2073" w:type="dxa"/>
            <w:vAlign w:val="center"/>
          </w:tcPr>
          <w:p w14:paraId="390E9E09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Align w:val="center"/>
          </w:tcPr>
          <w:p w14:paraId="00D19152">
            <w:pPr>
              <w:spacing w:after="0" w:line="288" w:lineRule="auto"/>
              <w:jc w:val="center"/>
            </w:pPr>
            <w:r>
              <w:rPr>
                <w:sz w:val="21"/>
              </w:rPr>
              <w:t>原则上不得由AI直接生成</w:t>
            </w:r>
          </w:p>
        </w:tc>
      </w:tr>
      <w:tr w14:paraId="6B1A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5" w:type="dxa"/>
            <w:vAlign w:val="center"/>
          </w:tcPr>
          <w:p w14:paraId="33B86B3B">
            <w:pPr>
              <w:spacing w:after="0" w:line="288" w:lineRule="auto"/>
              <w:jc w:val="center"/>
            </w:pPr>
            <w:r>
              <w:rPr>
                <w:sz w:val="21"/>
              </w:rPr>
              <w:t>数据分析或案例生成</w:t>
            </w:r>
          </w:p>
        </w:tc>
        <w:tc>
          <w:tcPr>
            <w:tcW w:w="2073" w:type="dxa"/>
            <w:vAlign w:val="center"/>
          </w:tcPr>
          <w:p w14:paraId="44F68F8F">
            <w:pPr>
              <w:spacing w:after="0" w:line="288" w:lineRule="auto"/>
              <w:jc w:val="center"/>
            </w:pPr>
            <w:r>
              <w:rPr>
                <w:sz w:val="21"/>
              </w:rPr>
              <w:t>□是  □否</w:t>
            </w:r>
          </w:p>
        </w:tc>
        <w:tc>
          <w:tcPr>
            <w:tcW w:w="4113" w:type="dxa"/>
            <w:vAlign w:val="center"/>
          </w:tcPr>
          <w:p w14:paraId="41EE3954">
            <w:pPr>
              <w:spacing w:after="0" w:line="288" w:lineRule="auto"/>
              <w:jc w:val="center"/>
            </w:pPr>
            <w:r>
              <w:rPr>
                <w:sz w:val="21"/>
              </w:rPr>
              <w:t>原则上不得由AI直接生成或虚构</w:t>
            </w:r>
          </w:p>
        </w:tc>
      </w:tr>
    </w:tbl>
    <w:p w14:paraId="4BA78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420"/>
        <w:jc w:val="center"/>
        <w:textAlignment w:val="auto"/>
      </w:pPr>
    </w:p>
    <w:p w14:paraId="63A23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420"/>
        <w:jc w:val="center"/>
        <w:textAlignment w:val="auto"/>
      </w:pPr>
      <w:r>
        <w:t>如使用人工智能工具，请进一步填写下表；未使用可填写“无”。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55"/>
        <w:gridCol w:w="1655"/>
        <w:gridCol w:w="2158"/>
        <w:gridCol w:w="2158"/>
      </w:tblGrid>
      <w:tr w14:paraId="5726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5" w:type="dxa"/>
            <w:vAlign w:val="center"/>
          </w:tcPr>
          <w:p w14:paraId="61134A89">
            <w:pPr>
              <w:spacing w:after="0" w:line="276" w:lineRule="auto"/>
              <w:jc w:val="center"/>
            </w:pPr>
            <w:r>
              <w:rPr>
                <w:sz w:val="21"/>
              </w:rPr>
              <w:t>工具名称</w:t>
            </w:r>
          </w:p>
        </w:tc>
        <w:tc>
          <w:tcPr>
            <w:tcW w:w="1655" w:type="dxa"/>
            <w:vAlign w:val="center"/>
          </w:tcPr>
          <w:p w14:paraId="3C1F5405">
            <w:pPr>
              <w:spacing w:after="0" w:line="276" w:lineRule="auto"/>
              <w:jc w:val="center"/>
            </w:pPr>
            <w:r>
              <w:rPr>
                <w:sz w:val="21"/>
              </w:rPr>
              <w:t>使用时间/版本</w:t>
            </w:r>
          </w:p>
        </w:tc>
        <w:tc>
          <w:tcPr>
            <w:tcW w:w="1655" w:type="dxa"/>
            <w:vAlign w:val="center"/>
          </w:tcPr>
          <w:p w14:paraId="18E70D06">
            <w:pPr>
              <w:spacing w:after="0" w:line="276" w:lineRule="auto"/>
              <w:jc w:val="center"/>
            </w:pPr>
            <w:r>
              <w:rPr>
                <w:sz w:val="21"/>
              </w:rPr>
              <w:t>使用环节</w:t>
            </w:r>
          </w:p>
        </w:tc>
        <w:tc>
          <w:tcPr>
            <w:tcW w:w="2158" w:type="dxa"/>
            <w:vAlign w:val="center"/>
          </w:tcPr>
          <w:p w14:paraId="72EB6469">
            <w:pPr>
              <w:spacing w:after="0" w:line="276" w:lineRule="auto"/>
              <w:jc w:val="center"/>
            </w:pPr>
            <w:r>
              <w:rPr>
                <w:sz w:val="21"/>
              </w:rPr>
              <w:t>生成内容概述</w:t>
            </w:r>
          </w:p>
        </w:tc>
        <w:tc>
          <w:tcPr>
            <w:tcW w:w="2158" w:type="dxa"/>
            <w:vAlign w:val="center"/>
          </w:tcPr>
          <w:p w14:paraId="4B780A0D">
            <w:pPr>
              <w:spacing w:after="0" w:line="276" w:lineRule="auto"/>
              <w:jc w:val="center"/>
            </w:pPr>
            <w:r>
              <w:rPr>
                <w:sz w:val="21"/>
              </w:rPr>
              <w:t>人工核验与修改情况</w:t>
            </w:r>
          </w:p>
        </w:tc>
      </w:tr>
      <w:tr w14:paraId="6291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vAlign w:val="center"/>
          </w:tcPr>
          <w:p w14:paraId="7B7A38CE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1AE22E33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72131BA3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6218367F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55EF90C2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</w:tr>
      <w:tr w14:paraId="03CB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vAlign w:val="center"/>
          </w:tcPr>
          <w:p w14:paraId="7B7E41AB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35AA38E7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5E55D274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1D77927F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0F3BCA43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</w:tr>
      <w:tr w14:paraId="2D1E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vAlign w:val="center"/>
          </w:tcPr>
          <w:p w14:paraId="22D8435E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5D9D2C3D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71B6F7C0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134B678E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4ED06E27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</w:tr>
      <w:tr w14:paraId="516A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vAlign w:val="center"/>
          </w:tcPr>
          <w:p w14:paraId="0E732BA2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735D8FCF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1655" w:type="dxa"/>
            <w:vAlign w:val="center"/>
          </w:tcPr>
          <w:p w14:paraId="6762ED9C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59426BC9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  <w:tc>
          <w:tcPr>
            <w:tcW w:w="2158" w:type="dxa"/>
            <w:vAlign w:val="center"/>
          </w:tcPr>
          <w:p w14:paraId="642DF05C">
            <w:pPr>
              <w:spacing w:after="0" w:line="276" w:lineRule="auto"/>
              <w:jc w:val="center"/>
            </w:pPr>
            <w:r>
              <w:rPr>
                <w:sz w:val="21"/>
              </w:rPr>
              <w:br w:type="textWrapping"/>
            </w:r>
          </w:p>
        </w:tc>
      </w:tr>
    </w:tbl>
    <w:p w14:paraId="5778A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textAlignment w:val="auto"/>
        <w:rPr>
          <w:rFonts w:ascii="仿宋" w:hAnsi="仿宋" w:eastAsia="仿宋"/>
          <w:sz w:val="21"/>
        </w:rPr>
      </w:pPr>
    </w:p>
    <w:p w14:paraId="692E1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textAlignment w:val="auto"/>
        <w:rPr>
          <w:rFonts w:ascii="仿宋" w:hAnsi="仿宋" w:eastAsia="仿宋"/>
          <w:sz w:val="21"/>
        </w:rPr>
      </w:pPr>
      <w:r>
        <w:rPr>
          <w:rFonts w:ascii="仿宋" w:hAnsi="仿宋" w:eastAsia="仿宋"/>
          <w:sz w:val="21"/>
        </w:rPr>
        <w:t>填写说明：</w:t>
      </w:r>
    </w:p>
    <w:p w14:paraId="4741F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420" w:firstLineChars="200"/>
        <w:textAlignment w:val="auto"/>
        <w:rPr>
          <w:rFonts w:ascii="仿宋" w:hAnsi="仿宋" w:eastAsia="仿宋"/>
          <w:sz w:val="21"/>
        </w:rPr>
      </w:pPr>
      <w:r>
        <w:rPr>
          <w:rFonts w:ascii="仿宋" w:hAnsi="仿宋" w:eastAsia="仿宋"/>
          <w:sz w:val="21"/>
        </w:rPr>
        <w:t>1. 请如实披露人工智能工具使用情况；</w:t>
      </w:r>
    </w:p>
    <w:p w14:paraId="0A944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firstLine="420" w:firstLineChars="200"/>
        <w:textAlignment w:val="auto"/>
      </w:pPr>
      <w:r>
        <w:rPr>
          <w:rFonts w:ascii="仿宋" w:hAnsi="仿宋" w:eastAsia="仿宋"/>
          <w:sz w:val="21"/>
        </w:rPr>
        <w:t>2. 未使用人工智能工具的，在第一部分中勾选“否”，并在详细使用表中填写“无”。</w:t>
      </w:r>
    </w:p>
    <w:p w14:paraId="6DB01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br w:type="page"/>
      </w:r>
    </w:p>
    <w:p w14:paraId="0B45B6DC">
      <w:pPr>
        <w:spacing w:before="160" w:after="120"/>
      </w:pPr>
      <w:r>
        <w:rPr>
          <w:rFonts w:ascii="黑体" w:hAnsi="黑体" w:eastAsia="黑体"/>
          <w:b/>
          <w:sz w:val="28"/>
        </w:rPr>
        <w:t>二、原创性说明</w:t>
      </w:r>
    </w:p>
    <w:p w14:paraId="0C84C535">
      <w:pPr>
        <w:spacing w:after="80" w:line="360" w:lineRule="auto"/>
        <w:ind w:firstLine="420"/>
      </w:pPr>
      <w:r>
        <w:t>1. 本人确认，申报书稿的选题设计、研究框架、核心概念、主要观点、关键论证、数据材料、案例使用及结论表述，均由本人（或课题组）独立完成，符合学术规范与学术诚信要求。</w:t>
      </w:r>
    </w:p>
    <w:p w14:paraId="5C8E26F8">
      <w:pPr>
        <w:spacing w:after="80" w:line="360" w:lineRule="auto"/>
        <w:ind w:firstLine="420"/>
      </w:pPr>
      <w:r>
        <w:t>2. 本人确认，人工智能工具仅作为辅助性工具使用（如文献线索整理、语言润色、格式校对、翻译辅助、图表处理等），未直接用于生成本书稿的核心学术内容、主要观点、关键论证、研究设计、数据分析结果及结论性表述。</w:t>
      </w:r>
    </w:p>
    <w:p w14:paraId="5479D215">
      <w:pPr>
        <w:spacing w:after="80" w:line="360" w:lineRule="auto"/>
        <w:ind w:firstLine="420"/>
      </w:pPr>
      <w:r>
        <w:t>3. 本人确认，书稿中不存在利用人工智能工具编造引文、虚构数据、伪造案例、篡改研究结论或其他学术不端行为。</w:t>
      </w:r>
    </w:p>
    <w:p w14:paraId="607D4F3C">
      <w:pPr>
        <w:spacing w:after="80" w:line="360" w:lineRule="auto"/>
        <w:ind w:firstLine="420"/>
      </w:pPr>
      <w:r>
        <w:t>4. 本人确认，凡使用人工智能工具形成的辅助性内容，均已由本人进行充分核验、甄别、修订与责任确认；因使用人工智能工具所引发的知识产权、保密、数据安全、事实准确性及学术诚信问题，由本人承担相应责任。</w:t>
      </w:r>
    </w:p>
    <w:p w14:paraId="4255A84F">
      <w:pPr>
        <w:spacing w:after="80" w:line="360" w:lineRule="auto"/>
        <w:ind w:firstLine="420"/>
      </w:pPr>
      <w:r>
        <w:t>5. 本人确认，本书稿不存在侵犯他人著作权、名誉权、隐私权、商业秘密或其他合法权益的情形；如引用第三方内容，已按规范进行标注。</w:t>
      </w:r>
    </w:p>
    <w:p w14:paraId="6B26ADAC">
      <w:pPr>
        <w:spacing w:before="160" w:after="120"/>
      </w:pPr>
      <w:r>
        <w:rPr>
          <w:rFonts w:ascii="黑体" w:hAnsi="黑体" w:eastAsia="黑体"/>
          <w:b/>
          <w:sz w:val="28"/>
        </w:rPr>
        <w:t>三、承诺事项</w:t>
      </w:r>
    </w:p>
    <w:p w14:paraId="45E18A8F">
      <w:pPr>
        <w:spacing w:after="80" w:line="360" w:lineRule="auto"/>
        <w:ind w:firstLine="420"/>
      </w:pPr>
      <w:r>
        <w:t>本人郑重承诺：提交的申报材料及书稿内容真实、完整、合法、合规；上述人工智能工具使用情况说明真实准确，不存在隐瞒、虚报、漏报情形。若经核查存在学术不端、虚假承诺、隐瞒人工智能深度生成、侵犯知识产权或其他违反学校规定的情形，本人愿意承担相应后果，并接受取消申报资格、撤销资助、追回经费及依规依纪处理。</w:t>
      </w:r>
    </w:p>
    <w:p w14:paraId="788D5927">
      <w:pPr>
        <w:spacing w:before="160" w:after="120"/>
      </w:pPr>
      <w:r>
        <w:rPr>
          <w:rFonts w:ascii="黑体" w:hAnsi="黑体" w:eastAsia="黑体"/>
          <w:b/>
          <w:sz w:val="28"/>
        </w:rPr>
        <w:t>四、签署</w:t>
      </w:r>
    </w:p>
    <w:p w14:paraId="61A218C3">
      <w:pPr>
        <w:spacing w:after="80" w:line="360" w:lineRule="auto"/>
      </w:pPr>
      <w:r>
        <w:t>申请人签字：____________________</w:t>
      </w:r>
    </w:p>
    <w:p w14:paraId="401D2EB2">
      <w:pPr>
        <w:spacing w:after="80" w:line="360" w:lineRule="auto"/>
      </w:pPr>
      <w:r>
        <w:t>日期：________年____月____日</w:t>
      </w:r>
    </w:p>
    <w:p w14:paraId="098CBA8F"/>
    <w:sectPr>
      <w:pgSz w:w="12240" w:h="15840"/>
      <w:pgMar w:top="1440" w:right="1474" w:bottom="1440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9D6"/>
    <w:rsid w:val="007F4DC3"/>
    <w:rsid w:val="00AA1D8D"/>
    <w:rsid w:val="00AC44EF"/>
    <w:rsid w:val="00B47730"/>
    <w:rsid w:val="00BE6F0C"/>
    <w:rsid w:val="00CB0664"/>
    <w:rsid w:val="00FC693F"/>
    <w:rsid w:val="25B61F3B"/>
    <w:rsid w:val="49784BDE"/>
    <w:rsid w:val="5E8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1368</Characters>
  <Lines>70</Lines>
  <Paragraphs>53</Paragraphs>
  <TotalTime>6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2026-04-15T10:04:00Z</dcterms:created>
  <dc:creator>python-docx</dc:creator>
  <dc:description>generated by python-docx</dc:description>
  <cp:lastModifiedBy>许建红</cp:lastModifiedBy>
  <dcterms:modified xsi:type="dcterms:W3CDTF">2026-04-21T01:19:09Z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eyJoZGlkIjoiNmM3MWY1MmQ3OTZkNDUyM2ZlYTMzMGJhODVlOGY0MzIiLCJ1c2VySWQiOiIxNzAyMjcxNzc1In0=</vt:lpwstr>
  </property>
  <property fmtid="{D5CDD505-2E9C-101B-9397-08002B2CF9AE}" pid="3" name="KSOProductBuildVer">
    <vt:lpwstr>2052-12.1.0.25225</vt:lpwstr>
  </property>
  <property fmtid="{D5CDD505-2E9C-101B-9397-08002B2CF9AE}" pid="4" name="ICV">
    <vt:lpwstr>888DD75E563A427DA2DE2F6EE2996D91_12</vt:lpwstr>
  </property>
</Properties>
</file>